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02-8953/2615/2024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86MS0079-01-2024-012784-38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заседания Кондратьевой Н.А.,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«Профессиональная коллекторская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АйДи Коллект»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Насоновой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(Илюковой) Татьяне Юрьевне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708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коллекторская организация АйДи Коллект» к Насоновой (Илюковой)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Татьяне Юрьевне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отказать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истечением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исковой </w:t>
      </w:r>
      <w:r>
        <w:rPr>
          <w:rFonts w:ascii="Times New Roman" w:eastAsia="Times New Roman" w:hAnsi="Times New Roman" w:cs="Times New Roman"/>
          <w:sz w:val="28"/>
          <w:szCs w:val="28"/>
        </w:rPr>
        <w:t>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</w:t>
      </w:r>
      <w:r>
        <w:rPr>
          <w:rFonts w:ascii="Times New Roman" w:eastAsia="Times New Roman" w:hAnsi="Times New Roman" w:cs="Times New Roman"/>
          <w:sz w:val="28"/>
          <w:szCs w:val="28"/>
        </w:rPr>
        <w:t>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 ХМАО-Югры 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grp-1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2rplc-1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11">
    <w:name w:val="cat-UserDefined grp-11 rplc-11"/>
    <w:basedOn w:val="DefaultParagraphFont"/>
  </w:style>
  <w:style w:type="character" w:customStyle="1" w:styleId="cat-UserDefinedgrp-12rplc-13">
    <w:name w:val="cat-UserDefined grp-1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